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74D"/>
          <w:sz w:val="44"/>
        </w:rPr>
        <w:t>CALVIN MILLER</w:t>
      </w:r>
    </w:p>
    <w:p>
      <w:pPr>
        <w:jc w:val="center"/>
      </w:pPr>
      <w:r>
        <w:rPr>
          <w:b/>
          <w:color w:val="2E74B5"/>
          <w:sz w:val="25"/>
        </w:rPr>
        <w:t>BUSINESS APPLICATION DEVELOPER</w:t>
      </w:r>
    </w:p>
    <w:p>
      <w:pPr>
        <w:jc w:val="center"/>
      </w:pPr>
      <w:r>
        <w:rPr>
          <w:sz w:val="19"/>
        </w:rPr>
        <w:t>ASP.NET Core | C# | SQL Server | Azure | Business Systems</w:t>
      </w:r>
    </w:p>
    <w:p>
      <w:pPr>
        <w:jc w:val="center"/>
      </w:pPr>
      <w:r>
        <w:rPr>
          <w:sz w:val="18"/>
        </w:rPr>
        <w:t>Eindhoven, Netherlands  |  +31 6 14458670  |  calvingordonmiller@gmail.com</w:t>
      </w:r>
    </w:p>
    <w:p>
      <w:pPr>
        <w:pBdr>
          <w:bottom w:val="single" w:sz="6" w:space="1" w:color="B4C6E7"/>
        </w:pBdr>
      </w:pPr>
      <w:r>
        <w:rPr>
          <w:b/>
          <w:color w:val="1F374D"/>
          <w:sz w:val="21"/>
        </w:rPr>
        <w:t>PROFESSIONAL PROFILE</w:t>
      </w:r>
    </w:p>
    <w:p>
      <w:pPr>
        <w:spacing w:after="80"/>
      </w:pPr>
      <w:r>
        <w:t>Business Application Developer and IT solutions specialist with hands-on experience building practical business software using ASP.NET Core, C#, SQL Server, Entity Framework Core and Azure. Experienced in warehouse and asset-management systems, visitor-management kiosks, reporting dashboards, workflow automation and hardware integration. Combines software development, technical support and customer-facing problem solving to deliver complete, reliable solutions.</w:t>
      </w:r>
    </w:p>
    <w:p>
      <w:pPr>
        <w:pBdr>
          <w:bottom w:val="single" w:sz="6" w:space="1" w:color="B4C6E7"/>
        </w:pBdr>
      </w:pPr>
      <w:r>
        <w:rPr>
          <w:b/>
          <w:color w:val="1F374D"/>
          <w:sz w:val="21"/>
        </w:rPr>
        <w:t>TECHNICAL SKILLS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</w:tcPr>
          <w:p>
            <w:pPr>
              <w:spacing w:after="20"/>
            </w:pPr>
            <w:r>
              <w:rPr>
                <w:b/>
                <w:color w:val="1F374D"/>
              </w:rPr>
              <w:t>Development</w:t>
            </w:r>
          </w:p>
        </w:tc>
        <w:tc>
          <w:tcPr>
            <w:tcW w:type="dxa" w:w="5184"/>
            <w:vAlign w:val="top"/>
          </w:tcPr>
          <w:p>
            <w:pPr>
              <w:spacing w:after="20"/>
            </w:pPr>
            <w:r>
              <w:t>C#, ASP.NET Core, Razor Pages, Entity Framework Core, HTML5, CSS3, JavaScript</w:t>
            </w:r>
          </w:p>
        </w:tc>
      </w:tr>
      <w:tr>
        <w:tc>
          <w:tcPr>
            <w:tcW w:type="dxa" w:w="5184"/>
            <w:vAlign w:val="top"/>
          </w:tcPr>
          <w:p>
            <w:pPr>
              <w:spacing w:after="20"/>
            </w:pPr>
            <w:r>
              <w:rPr>
                <w:b/>
                <w:color w:val="1F374D"/>
              </w:rPr>
              <w:t>Data &amp; Cloud</w:t>
            </w:r>
          </w:p>
        </w:tc>
        <w:tc>
          <w:tcPr>
            <w:tcW w:type="dxa" w:w="5184"/>
            <w:vAlign w:val="top"/>
          </w:tcPr>
          <w:p>
            <w:pPr>
              <w:spacing w:after="20"/>
            </w:pPr>
            <w:r>
              <w:t>SQL Server, Microsoft Azure, Excel, data import/export and reporting</w:t>
            </w:r>
          </w:p>
        </w:tc>
      </w:tr>
      <w:tr>
        <w:tc>
          <w:tcPr>
            <w:tcW w:type="dxa" w:w="5184"/>
            <w:vAlign w:val="top"/>
          </w:tcPr>
          <w:p>
            <w:pPr>
              <w:spacing w:after="20"/>
            </w:pPr>
            <w:r>
              <w:rPr>
                <w:b/>
                <w:color w:val="1F374D"/>
              </w:rPr>
              <w:t>Tools</w:t>
            </w:r>
          </w:p>
        </w:tc>
        <w:tc>
          <w:tcPr>
            <w:tcW w:type="dxa" w:w="5184"/>
            <w:vAlign w:val="top"/>
          </w:tcPr>
          <w:p>
            <w:pPr>
              <w:spacing w:after="20"/>
            </w:pPr>
            <w:r>
              <w:t>Visual Studio, Git, GitHub, Microsoft 365</w:t>
            </w:r>
          </w:p>
        </w:tc>
      </w:tr>
      <w:tr>
        <w:tc>
          <w:tcPr>
            <w:tcW w:type="dxa" w:w="5184"/>
            <w:vAlign w:val="top"/>
          </w:tcPr>
          <w:p>
            <w:pPr>
              <w:spacing w:after="20"/>
            </w:pPr>
            <w:r>
              <w:rPr>
                <w:b/>
                <w:color w:val="1F374D"/>
              </w:rPr>
              <w:t>Systems &amp; Integration</w:t>
            </w:r>
          </w:p>
        </w:tc>
        <w:tc>
          <w:tcPr>
            <w:tcW w:type="dxa" w:w="5184"/>
            <w:vAlign w:val="top"/>
          </w:tcPr>
          <w:p>
            <w:pPr>
              <w:spacing w:after="20"/>
            </w:pPr>
            <w:r>
              <w:t>Windows administration, barcode and QR workflows, DYMO label printing, touchscreen kiosks, hardware configuration, remote support</w:t>
            </w:r>
          </w:p>
        </w:tc>
      </w:tr>
    </w:tbl>
    <w:p>
      <w:pPr>
        <w:pBdr>
          <w:bottom w:val="single" w:sz="6" w:space="1" w:color="B4C6E7"/>
        </w:pBdr>
      </w:pPr>
      <w:r>
        <w:rPr>
          <w:b/>
          <w:color w:val="1F374D"/>
          <w:sz w:val="21"/>
        </w:rPr>
        <w:t>PROFESSIONAL EXPERIENCE</w:t>
      </w:r>
    </w:p>
    <w:p>
      <w:pPr>
        <w:spacing w:after="20"/>
      </w:pPr>
      <w:r>
        <w:rPr>
          <w:b/>
          <w:sz w:val="21"/>
        </w:rPr>
        <w:t>IT Support &amp; Business Application Developer</w:t>
      </w:r>
      <w:r>
        <w:rPr>
          <w:i/>
        </w:rPr>
        <w:t xml:space="preserve">  |  Prestop, Eindhoven, Netherlands</w:t>
      </w:r>
    </w:p>
    <w:p>
      <w:pPr>
        <w:spacing w:after="40"/>
      </w:pPr>
      <w:r>
        <w:rPr>
          <w:color w:val="595959"/>
          <w:sz w:val="18"/>
        </w:rPr>
        <w:t>December 2024 - Present</w:t>
      </w:r>
    </w:p>
    <w:p>
      <w:pPr>
        <w:pStyle w:val="ListBullet"/>
        <w:spacing w:after="20"/>
        <w:ind w:left="245" w:hanging="173"/>
      </w:pPr>
      <w:r>
        <w:t>Develop and maintain ASP.NET Core business applications for internal operations and customer-facing kiosk solutions.</w:t>
      </w:r>
    </w:p>
    <w:p>
      <w:pPr>
        <w:pStyle w:val="ListBullet"/>
        <w:spacing w:after="20"/>
        <w:ind w:left="245" w:hanging="173"/>
      </w:pPr>
      <w:r>
        <w:t>Designed and developed an IT warehouse and asset-management system with purchase orders, stock movements, reporting, history tracking and bulk operations.</w:t>
      </w:r>
    </w:p>
    <w:p>
      <w:pPr>
        <w:pStyle w:val="ListBullet"/>
        <w:spacing w:after="20"/>
        <w:ind w:left="245" w:hanging="173"/>
      </w:pPr>
      <w:r>
        <w:t>Built a multilingual visitor-management kiosk with employee selection, email notifications, administration tools and visitor history.</w:t>
      </w:r>
    </w:p>
    <w:p>
      <w:pPr>
        <w:pStyle w:val="ListBullet"/>
        <w:spacing w:after="20"/>
        <w:ind w:left="245" w:hanging="173"/>
      </w:pPr>
      <w:r>
        <w:t>Integrated SQL Server, Entity Framework Core, barcode workflows and DYMO label-printing functionality.</w:t>
      </w:r>
    </w:p>
    <w:p>
      <w:pPr>
        <w:pStyle w:val="ListBullet"/>
        <w:spacing w:after="20"/>
        <w:ind w:left="245" w:hanging="173"/>
      </w:pPr>
      <w:r>
        <w:t>Configure Windows-based kiosk systems, PCs and peripherals, and provide remote technical support to customers.</w:t>
      </w:r>
    </w:p>
    <w:p>
      <w:pPr>
        <w:pStyle w:val="ListBullet"/>
        <w:spacing w:after="20"/>
        <w:ind w:left="245" w:hanging="173"/>
      </w:pPr>
      <w:r>
        <w:t>Troubleshoot hardware and software faults, coordinate repairs and support internal technical maintenance.</w:t>
      </w:r>
    </w:p>
    <w:p>
      <w:pPr>
        <w:spacing w:before="60" w:after="0"/>
      </w:pPr>
      <w:r>
        <w:rPr>
          <w:b/>
          <w:sz w:val="20"/>
        </w:rPr>
        <w:t>Digital Marketeer</w:t>
      </w:r>
      <w:r>
        <w:rPr>
          <w:i/>
        </w:rPr>
        <w:t xml:space="preserve">  |  Econox, Eindhoven, Netherlands</w:t>
      </w:r>
    </w:p>
    <w:p>
      <w:pPr>
        <w:spacing w:after="20"/>
      </w:pPr>
      <w:r>
        <w:rPr>
          <w:color w:val="595959"/>
          <w:sz w:val="17"/>
        </w:rPr>
        <w:t>November 2023 - November 2024</w:t>
      </w:r>
    </w:p>
    <w:p>
      <w:pPr>
        <w:spacing w:after="40"/>
      </w:pPr>
      <w:r>
        <w:t>Managed content and e-commerce operations across multiple country-specific websites, supporting B2B and B2C activities. Promoted internally after strong performance in warehouse operations.</w:t>
      </w:r>
    </w:p>
    <w:p>
      <w:pPr>
        <w:spacing w:before="60" w:after="0"/>
      </w:pPr>
      <w:r>
        <w:rPr>
          <w:b/>
          <w:sz w:val="20"/>
        </w:rPr>
        <w:t>Picker and Packer</w:t>
      </w:r>
      <w:r>
        <w:rPr>
          <w:i/>
        </w:rPr>
        <w:t xml:space="preserve">  |  Econox, Eindhoven, Netherlands</w:t>
      </w:r>
    </w:p>
    <w:p>
      <w:pPr>
        <w:spacing w:after="20"/>
      </w:pPr>
      <w:r>
        <w:rPr>
          <w:color w:val="595959"/>
          <w:sz w:val="17"/>
        </w:rPr>
        <w:t>November 2022 - October 2023</w:t>
      </w:r>
    </w:p>
    <w:p>
      <w:pPr>
        <w:spacing w:after="40"/>
      </w:pPr>
      <w:r>
        <w:t>Prepared and packed customer orders accurately while developing strong product and inventory knowledge.</w:t>
      </w:r>
    </w:p>
    <w:p>
      <w:pPr>
        <w:spacing w:before="60" w:after="0"/>
      </w:pPr>
      <w:r>
        <w:rPr>
          <w:b/>
          <w:sz w:val="20"/>
        </w:rPr>
        <w:t>Logistics Employee</w:t>
      </w:r>
      <w:r>
        <w:rPr>
          <w:i/>
        </w:rPr>
        <w:t xml:space="preserve">  |  Hanos, Eindhoven, Netherlands</w:t>
      </w:r>
    </w:p>
    <w:p>
      <w:pPr>
        <w:spacing w:after="20"/>
      </w:pPr>
      <w:r>
        <w:rPr>
          <w:color w:val="595959"/>
          <w:sz w:val="17"/>
        </w:rPr>
        <w:t>February 2022 - November 2022</w:t>
      </w:r>
    </w:p>
    <w:p>
      <w:pPr>
        <w:spacing w:after="40"/>
      </w:pPr>
      <w:r>
        <w:t>Worked across order picking, EPT transport, stock movement and loading-dock operations.</w:t>
      </w:r>
    </w:p>
    <w:p>
      <w:pPr>
        <w:spacing w:before="60" w:after="0"/>
      </w:pPr>
      <w:r>
        <w:rPr>
          <w:b/>
          <w:sz w:val="20"/>
        </w:rPr>
        <w:t>Picker and Packer</w:t>
      </w:r>
      <w:r>
        <w:rPr>
          <w:i/>
        </w:rPr>
        <w:t xml:space="preserve">  |  Dartshopper, Eindhoven, Netherlands</w:t>
      </w:r>
    </w:p>
    <w:p>
      <w:pPr>
        <w:spacing w:after="20"/>
      </w:pPr>
      <w:r>
        <w:rPr>
          <w:color w:val="595959"/>
          <w:sz w:val="17"/>
        </w:rPr>
        <w:t>November 2021 - February 2022</w:t>
      </w:r>
    </w:p>
    <w:p>
      <w:pPr>
        <w:spacing w:after="40"/>
      </w:pPr>
      <w:r>
        <w:t>Selected, packed and labelled customer orders for shipment.</w:t>
      </w:r>
    </w:p>
    <w:p>
      <w:pPr>
        <w:spacing w:before="60" w:after="0"/>
      </w:pPr>
      <w:r>
        <w:rPr>
          <w:b/>
          <w:sz w:val="20"/>
        </w:rPr>
        <w:t>Quality Assurance Trainee</w:t>
      </w:r>
      <w:r>
        <w:rPr>
          <w:i/>
        </w:rPr>
        <w:t xml:space="preserve">  |  SME, Pretoria, South Africa</w:t>
      </w:r>
    </w:p>
    <w:p>
      <w:pPr>
        <w:spacing w:after="20"/>
      </w:pPr>
      <w:r>
        <w:rPr>
          <w:color w:val="595959"/>
          <w:sz w:val="17"/>
        </w:rPr>
        <w:t>February 2018 - November 2020</w:t>
      </w:r>
    </w:p>
    <w:p>
      <w:pPr>
        <w:spacing w:after="40"/>
      </w:pPr>
      <w:r>
        <w:t>Inspected incoming materials and components for air-conditioning systems used in military vehicles and checked compliance with manufacturing requirements.</w:t>
      </w:r>
    </w:p>
    <w:p>
      <w:pPr>
        <w:pBdr>
          <w:bottom w:val="single" w:sz="6" w:space="1" w:color="B4C6E7"/>
        </w:pBdr>
      </w:pPr>
      <w:r>
        <w:rPr>
          <w:b/>
          <w:color w:val="1F374D"/>
          <w:sz w:val="21"/>
        </w:rPr>
        <w:t>SELECTED SOFTWARE PROJECTS</w:t>
      </w:r>
    </w:p>
    <w:p>
      <w:pPr>
        <w:spacing w:before="40" w:after="0"/>
      </w:pPr>
      <w:r>
        <w:rPr>
          <w:b/>
          <w:sz w:val="20"/>
        </w:rPr>
        <w:t>IT Warehouse Management System</w:t>
      </w:r>
    </w:p>
    <w:p>
      <w:pPr>
        <w:spacing w:after="20"/>
      </w:pPr>
      <w:r>
        <w:rPr>
          <w:i/>
          <w:color w:val="2E74B5"/>
          <w:sz w:val="17"/>
        </w:rPr>
        <w:t>ASP.NET Core, Razor Pages, C#, SQL Server, EF Core, Azure</w:t>
      </w:r>
    </w:p>
    <w:p>
      <w:pPr>
        <w:spacing w:after="40"/>
      </w:pPr>
      <w:r>
        <w:t>Developed a business application for asset and stock management, including purchase orders, automated asset-tag generation, barcode support, asset history, reservations, check-in/check-out workflows, reporting dashboards, bulk operations and DYMO label printing.</w:t>
      </w:r>
    </w:p>
    <w:p>
      <w:pPr>
        <w:spacing w:before="40" w:after="0"/>
      </w:pPr>
      <w:r>
        <w:rPr>
          <w:b/>
          <w:sz w:val="20"/>
        </w:rPr>
        <w:t>Visitor Management Kiosk</w:t>
      </w:r>
    </w:p>
    <w:p>
      <w:pPr>
        <w:spacing w:after="20"/>
      </w:pPr>
      <w:r>
        <w:rPr>
          <w:i/>
          <w:color w:val="2E74B5"/>
          <w:sz w:val="17"/>
        </w:rPr>
        <w:t>ASP.NET Core, Razor Pages, C#, SQL Server, Email Integration</w:t>
      </w:r>
    </w:p>
    <w:p>
      <w:pPr>
        <w:spacing w:after="40"/>
      </w:pPr>
      <w:r>
        <w:t>Developed a multilingual visitor-registration solution with employee selection, automated email notifications, an administration portal, visitor history, reporting and export functionality.</w:t>
      </w:r>
    </w:p>
    <w:p>
      <w:pPr>
        <w:pBdr>
          <w:bottom w:val="single" w:sz="6" w:space="1" w:color="B4C6E7"/>
        </w:pBdr>
      </w:pPr>
      <w:r>
        <w:rPr>
          <w:b/>
          <w:color w:val="1F374D"/>
          <w:sz w:val="21"/>
        </w:rPr>
        <w:t>EDUCATION &amp; LANGUAGES</w:t>
      </w:r>
    </w:p>
    <w:p>
      <w:pPr>
        <w:spacing w:after="20"/>
      </w:pPr>
      <w:r>
        <w:rPr>
          <w:b/>
        </w:rPr>
        <w:t>High School Diploma</w:t>
      </w:r>
      <w:r>
        <w:t xml:space="preserve">  |  School of Kalba, Fujairah, United Arab Emirates  |  2013 - 2019</w:t>
      </w:r>
    </w:p>
    <w:p>
      <w:pPr>
        <w:spacing w:after="20"/>
      </w:pPr>
      <w:r>
        <w:t>Languages: English and Afrikaans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Calvin Miller | Business Application Developer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